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323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2251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8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9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20.1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7"/>
          <w:szCs w:val="27"/>
        </w:rPr>
        <w:t>расписка</w:t>
      </w:r>
      <w:r>
        <w:rPr>
          <w:rFonts w:ascii="Times New Roman" w:eastAsia="Times New Roman" w:hAnsi="Times New Roman" w:cs="Times New Roman"/>
          <w:sz w:val="27"/>
          <w:szCs w:val="27"/>
        </w:rPr>
        <w:t>/,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заявлений о рассмотрении дела в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Style w:val="cat-UserDefinedgrp-37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0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Style w:val="cat-UserDefinedgrp-40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9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за совершение правонарушения, предусмотренного ч. 1 ст. 20.1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UserDefinedgrp-40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41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Style w:val="cat-UserDefinedgrp-42rplc-4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0412365400325003232620163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323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39rplc-38">
    <w:name w:val="cat-UserDefined grp-39 rplc-38"/>
    <w:basedOn w:val="DefaultParagraphFont"/>
  </w:style>
  <w:style w:type="character" w:customStyle="1" w:styleId="cat-UserDefinedgrp-40rplc-41">
    <w:name w:val="cat-UserDefined grp-40 rplc-41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2rplc-49">
    <w:name w:val="cat-UserDefined grp-42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